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7FF5" w14:textId="77777777" w:rsidR="00911AC9" w:rsidRDefault="00000000">
      <w:pPr>
        <w:pStyle w:val="Titolo"/>
      </w:pPr>
      <w:r>
        <w:t>BIOGRAPHICAL SKETCH</w:t>
      </w:r>
    </w:p>
    <w:p w14:paraId="12AA75F0" w14:textId="77777777" w:rsidR="003D0657" w:rsidRPr="003D0657" w:rsidRDefault="003D0657" w:rsidP="003D0657"/>
    <w:p w14:paraId="7FFF41C1" w14:textId="77777777" w:rsidR="00911AC9" w:rsidRDefault="00000000">
      <w:pPr>
        <w:pStyle w:val="FormFieldCaption1"/>
        <w:pBdr>
          <w:between w:val="single" w:sz="4" w:space="1" w:color="auto"/>
        </w:pBdr>
        <w:rPr>
          <w:sz w:val="32"/>
        </w:rPr>
      </w:pPr>
      <w:r>
        <w:rPr>
          <w:sz w:val="22"/>
        </w:rPr>
        <w:t>SURNAME: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NAME:     </w:t>
      </w:r>
    </w:p>
    <w:p w14:paraId="5D020A0D" w14:textId="77777777" w:rsidR="00911AC9" w:rsidRDefault="00000000">
      <w:pPr>
        <w:pStyle w:val="FormFieldCaption1"/>
        <w:pBdr>
          <w:between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2"/>
        </w:rPr>
        <w:t>POSITION TITLE:</w:t>
      </w:r>
      <w:r>
        <w:rPr>
          <w:rFonts w:ascii="Times New Roman" w:hAnsi="Times New Roman" w:cs="Times New Roman"/>
          <w:sz w:val="24"/>
        </w:rPr>
        <w:t xml:space="preserve"> </w:t>
      </w:r>
    </w:p>
    <w:p w14:paraId="74873D9A" w14:textId="77777777" w:rsidR="00911AC9" w:rsidRDefault="00911AC9">
      <w:pPr>
        <w:pStyle w:val="FormFieldCaption1"/>
        <w:pBdr>
          <w:between w:val="single" w:sz="4" w:space="1" w:color="auto"/>
        </w:pBdr>
        <w:rPr>
          <w:sz w:val="32"/>
        </w:rPr>
      </w:pPr>
    </w:p>
    <w:p w14:paraId="035344DF" w14:textId="6F5A6286" w:rsidR="00911AC9" w:rsidRDefault="00000000">
      <w:pPr>
        <w:pStyle w:val="FormFieldCaption1"/>
        <w:pBdr>
          <w:between w:val="single" w:sz="4" w:space="1" w:color="auto"/>
        </w:pBdr>
        <w:rPr>
          <w:sz w:val="22"/>
        </w:rPr>
      </w:pPr>
      <w:r>
        <w:rPr>
          <w:sz w:val="22"/>
        </w:rPr>
        <w:t xml:space="preserve">EDUCATION/TRAINING </w:t>
      </w:r>
      <w:r>
        <w:rPr>
          <w:rStyle w:val="Enfasicorsivo"/>
          <w:sz w:val="22"/>
        </w:rPr>
        <w:t>(Begin with baccalaureate or other initial professional education, include postdoctoral training and other training, as applicable. Add/delete rows as necessary)</w:t>
      </w:r>
    </w:p>
    <w:tbl>
      <w:tblPr>
        <w:tblStyle w:val="Grigliatabella"/>
        <w:tblW w:w="94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582"/>
        <w:gridCol w:w="2472"/>
      </w:tblGrid>
      <w:tr w:rsidR="00911AC9" w14:paraId="21BBC1F3" w14:textId="77777777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11AC9" w:rsidRDefault="0000000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INSTITUTION AND LOCATION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11AC9" w:rsidRDefault="0000000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DEGREE</w:t>
            </w:r>
          </w:p>
          <w:p w14:paraId="0DEF5BC8" w14:textId="77777777" w:rsidR="00911AC9" w:rsidRDefault="00000000">
            <w:pPr>
              <w:pStyle w:val="FormFieldCaption"/>
              <w:jc w:val="center"/>
              <w:rPr>
                <w:rStyle w:val="Enfasicorsivo"/>
                <w:sz w:val="22"/>
              </w:rPr>
            </w:pPr>
            <w:r>
              <w:rPr>
                <w:rStyle w:val="Enfasicorsivo"/>
                <w:sz w:val="22"/>
              </w:rPr>
              <w:t>(if applicable)</w:t>
            </w:r>
          </w:p>
          <w:p w14:paraId="32A0C014" w14:textId="77777777" w:rsidR="00911AC9" w:rsidRDefault="00911AC9">
            <w:pPr>
              <w:pStyle w:val="FormFieldCaption"/>
              <w:rPr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11AC9" w:rsidRDefault="0000000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FIELD OF STUDY</w:t>
            </w:r>
          </w:p>
          <w:p w14:paraId="4198E5FC" w14:textId="77777777" w:rsidR="00911AC9" w:rsidRDefault="00911AC9">
            <w:pPr>
              <w:pStyle w:val="FormFieldCaption"/>
              <w:rPr>
                <w:sz w:val="22"/>
              </w:rPr>
            </w:pPr>
          </w:p>
        </w:tc>
      </w:tr>
      <w:tr w:rsidR="00911AC9" w14:paraId="1515F345" w14:textId="77777777">
        <w:trPr>
          <w:cantSplit/>
          <w:trHeight w:val="395"/>
        </w:trPr>
        <w:tc>
          <w:tcPr>
            <w:tcW w:w="5364" w:type="dxa"/>
          </w:tcPr>
          <w:p w14:paraId="7DED23E7" w14:textId="77777777" w:rsidR="00911AC9" w:rsidRDefault="00911AC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0D874BFC" w14:textId="77777777" w:rsidR="00911AC9" w:rsidRDefault="00911AC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CC74E5C" w14:textId="77777777" w:rsidR="00911AC9" w:rsidRDefault="00911AC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11AC9" w14:paraId="51E27C1C" w14:textId="77777777">
        <w:trPr>
          <w:cantSplit/>
          <w:trHeight w:val="395"/>
        </w:trPr>
        <w:tc>
          <w:tcPr>
            <w:tcW w:w="5364" w:type="dxa"/>
          </w:tcPr>
          <w:p w14:paraId="66BC8FF0" w14:textId="77777777" w:rsidR="00911AC9" w:rsidRDefault="00911AC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6AEADABA" w14:textId="77777777" w:rsidR="00911AC9" w:rsidRDefault="00911AC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303550C" w14:textId="77777777" w:rsidR="00911AC9" w:rsidRDefault="00911AC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11AC9" w14:paraId="09D52645" w14:textId="77777777">
        <w:trPr>
          <w:cantSplit/>
          <w:trHeight w:val="395"/>
        </w:trPr>
        <w:tc>
          <w:tcPr>
            <w:tcW w:w="5364" w:type="dxa"/>
          </w:tcPr>
          <w:p w14:paraId="76A4F390" w14:textId="1657B01D" w:rsidR="00911AC9" w:rsidRDefault="00911AC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3120D72C" w14:textId="77777777" w:rsidR="00911AC9" w:rsidRDefault="00911AC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418E34F" w14:textId="77777777" w:rsidR="00911AC9" w:rsidRDefault="00911AC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11AC9" w14:paraId="767906B9" w14:textId="77777777">
        <w:trPr>
          <w:cantSplit/>
          <w:trHeight w:val="395"/>
        </w:trPr>
        <w:tc>
          <w:tcPr>
            <w:tcW w:w="5364" w:type="dxa"/>
          </w:tcPr>
          <w:p w14:paraId="4D43CFA6" w14:textId="0BB4DE77" w:rsidR="00911AC9" w:rsidRDefault="00911AC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3D81FEFA" w14:textId="77777777" w:rsidR="00911AC9" w:rsidRDefault="00911AC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D6D5595" w14:textId="77777777" w:rsidR="00911AC9" w:rsidRDefault="00911AC9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7777777" w:rsidR="00911AC9" w:rsidRDefault="00911AC9">
      <w:pPr>
        <w:pStyle w:val="DataField11pt-Single"/>
      </w:pPr>
    </w:p>
    <w:p w14:paraId="1695BFF0" w14:textId="77777777" w:rsidR="00911AC9" w:rsidRDefault="00911AC9"/>
    <w:p w14:paraId="34C9012E" w14:textId="01375D57" w:rsidR="00911AC9" w:rsidRDefault="00000000">
      <w:pPr>
        <w:pStyle w:val="DataField11pt-Single"/>
        <w:numPr>
          <w:ilvl w:val="0"/>
          <w:numId w:val="11"/>
        </w:numPr>
        <w:rPr>
          <w:rStyle w:val="Enfasigrassetto"/>
        </w:rPr>
      </w:pPr>
      <w:bookmarkStart w:id="0" w:name="OLE_LINK1"/>
      <w:bookmarkStart w:id="1" w:name="OLE_LINK2"/>
      <w:bookmarkStart w:id="2" w:name="OLE_LINK3"/>
      <w:r>
        <w:rPr>
          <w:rStyle w:val="Enfasigrassetto"/>
        </w:rPr>
        <w:t>Positions</w:t>
      </w:r>
      <w:r w:rsidR="00CB6D31">
        <w:rPr>
          <w:rStyle w:val="Enfasigrassetto"/>
        </w:rPr>
        <w:t>,</w:t>
      </w:r>
      <w:r>
        <w:rPr>
          <w:rStyle w:val="Enfasigrassetto"/>
        </w:rPr>
        <w:t xml:space="preserve"> Honors</w:t>
      </w:r>
      <w:r w:rsidR="00CB6D31">
        <w:rPr>
          <w:rStyle w:val="Enfasigrassetto"/>
        </w:rPr>
        <w:t xml:space="preserve"> and Awards</w:t>
      </w:r>
    </w:p>
    <w:p w14:paraId="3915567A" w14:textId="49676672" w:rsidR="00CB6D31" w:rsidRPr="000B53F1" w:rsidRDefault="00CB6D31">
      <w:pPr>
        <w:pStyle w:val="DataField11pt-Single"/>
        <w:numPr>
          <w:ilvl w:val="0"/>
          <w:numId w:val="11"/>
        </w:numPr>
        <w:rPr>
          <w:bCs/>
        </w:rPr>
      </w:pPr>
      <w:r w:rsidRPr="003D0657">
        <w:rPr>
          <w:b/>
          <w:bCs/>
          <w:szCs w:val="22"/>
        </w:rPr>
        <w:t>Patents (if any</w:t>
      </w:r>
      <w:r w:rsidR="000D3B3C">
        <w:rPr>
          <w:b/>
          <w:bCs/>
          <w:szCs w:val="22"/>
        </w:rPr>
        <w:t>)</w:t>
      </w:r>
      <w:r w:rsidRPr="00221DDD">
        <w:rPr>
          <w:b/>
          <w:bCs/>
          <w:szCs w:val="22"/>
        </w:rPr>
        <w:t xml:space="preserve"> </w:t>
      </w:r>
    </w:p>
    <w:p w14:paraId="7396F932" w14:textId="01C69A7C" w:rsidR="00911AC9" w:rsidRPr="000B53F1" w:rsidRDefault="00000000" w:rsidP="000B53F1">
      <w:pPr>
        <w:pStyle w:val="DataField11pt-Single"/>
        <w:numPr>
          <w:ilvl w:val="0"/>
          <w:numId w:val="11"/>
        </w:numPr>
        <w:rPr>
          <w:rStyle w:val="Enfasigrassetto"/>
          <w:b w:val="0"/>
        </w:rPr>
      </w:pPr>
      <w:r w:rsidRPr="00221DDD">
        <w:rPr>
          <w:b/>
          <w:bCs/>
          <w:szCs w:val="22"/>
        </w:rPr>
        <w:t>5 publications showing the important results achieved by the proposed candidate</w:t>
      </w:r>
    </w:p>
    <w:p w14:paraId="2E827232" w14:textId="3DF13A5A" w:rsidR="00911AC9" w:rsidRDefault="00000000">
      <w:pPr>
        <w:pStyle w:val="DataField11pt-Single"/>
        <w:numPr>
          <w:ilvl w:val="0"/>
          <w:numId w:val="11"/>
        </w:numPr>
        <w:rPr>
          <w:b/>
          <w:bCs/>
        </w:rPr>
      </w:pPr>
      <w:r>
        <w:rPr>
          <w:rStyle w:val="Enfasigrassetto"/>
        </w:rPr>
        <w:t xml:space="preserve">Additional Information </w:t>
      </w:r>
      <w:r w:rsidR="003D0657">
        <w:rPr>
          <w:rStyle w:val="Enfasigrassetto"/>
        </w:rPr>
        <w:t>(</w:t>
      </w:r>
      <w:r w:rsidR="00CB6D31">
        <w:rPr>
          <w:rStyle w:val="Enfasigrassetto"/>
        </w:rPr>
        <w:t>if any</w:t>
      </w:r>
      <w:r w:rsidR="003D0657">
        <w:rPr>
          <w:rStyle w:val="Enfasigrassetto"/>
        </w:rPr>
        <w:t>)</w:t>
      </w:r>
    </w:p>
    <w:bookmarkEnd w:id="0"/>
    <w:bookmarkEnd w:id="1"/>
    <w:bookmarkEnd w:id="2"/>
    <w:p w14:paraId="69221278" w14:textId="77777777" w:rsidR="00911AC9" w:rsidRDefault="00911AC9">
      <w:pPr>
        <w:shd w:val="clear" w:color="auto" w:fill="FFFFFF"/>
        <w:ind w:firstLine="72"/>
        <w:rPr>
          <w:rFonts w:cs="Arial"/>
          <w:b/>
          <w:bCs/>
          <w:sz w:val="24"/>
          <w:lang w:eastAsia="it-IT"/>
        </w:rPr>
      </w:pPr>
    </w:p>
    <w:p w14:paraId="17C77BA1" w14:textId="77777777" w:rsidR="00911AC9" w:rsidRDefault="00911AC9">
      <w:pPr>
        <w:rPr>
          <w:b/>
          <w:bCs/>
        </w:rPr>
      </w:pPr>
    </w:p>
    <w:p w14:paraId="5BB8C337" w14:textId="77777777" w:rsidR="00911AC9" w:rsidRDefault="00911AC9">
      <w:pPr>
        <w:pStyle w:val="DataField11pt-Single"/>
        <w:rPr>
          <w:rStyle w:val="Enfasigrassetto"/>
        </w:rPr>
      </w:pPr>
    </w:p>
    <w:sectPr w:rsidR="00911AC9">
      <w:headerReference w:type="default" r:id="rId11"/>
      <w:type w:val="continuous"/>
      <w:pgSz w:w="12240" w:h="15840"/>
      <w:pgMar w:top="720" w:right="720" w:bottom="720" w:left="720" w:header="283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4762" w14:textId="77777777" w:rsidR="001D3FC6" w:rsidRDefault="001D3FC6">
      <w:r>
        <w:separator/>
      </w:r>
    </w:p>
  </w:endnote>
  <w:endnote w:type="continuationSeparator" w:id="0">
    <w:p w14:paraId="2559FC30" w14:textId="77777777" w:rsidR="001D3FC6" w:rsidRDefault="001D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18CC" w14:textId="77777777" w:rsidR="001D3FC6" w:rsidRDefault="001D3FC6">
      <w:r>
        <w:separator/>
      </w:r>
    </w:p>
  </w:footnote>
  <w:footnote w:type="continuationSeparator" w:id="0">
    <w:p w14:paraId="26351E85" w14:textId="77777777" w:rsidR="001D3FC6" w:rsidRDefault="001D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77777777" w:rsidR="00911AC9" w:rsidRDefault="00000000">
    <w:pPr>
      <w:pStyle w:val="Intestazione"/>
      <w:tabs>
        <w:tab w:val="clear" w:pos="4320"/>
        <w:tab w:val="clear" w:pos="8640"/>
        <w:tab w:val="center" w:pos="5670"/>
        <w:tab w:val="right" w:pos="10773"/>
      </w:tabs>
    </w:pPr>
    <w:r>
      <w:rPr>
        <w:szCs w:val="22"/>
      </w:rPr>
      <w:t>Premio Scoffone</w:t>
    </w:r>
    <w:r>
      <w:rPr>
        <w:szCs w:val="22"/>
      </w:rPr>
      <w:tab/>
      <w:t xml:space="preserve">short CV of the proposed candidate </w:t>
    </w:r>
    <w:r>
      <w:rPr>
        <w:szCs w:val="22"/>
      </w:rPr>
      <w:tab/>
      <w:t>(max 2 pages)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eroelenco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Numeroelenco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Numeroelenco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Numeroelenco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Puntoelenco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Puntoelenco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Puntoelenco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Puntoelenco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Numeroelenco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229332B"/>
    <w:multiLevelType w:val="multilevel"/>
    <w:tmpl w:val="E872E500"/>
    <w:lvl w:ilvl="0">
      <w:start w:val="1"/>
      <w:numFmt w:val="upperLetter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22471">
    <w:abstractNumId w:val="9"/>
  </w:num>
  <w:num w:numId="2" w16cid:durableId="1851942734">
    <w:abstractNumId w:val="7"/>
  </w:num>
  <w:num w:numId="3" w16cid:durableId="863176906">
    <w:abstractNumId w:val="6"/>
  </w:num>
  <w:num w:numId="4" w16cid:durableId="633680768">
    <w:abstractNumId w:val="5"/>
  </w:num>
  <w:num w:numId="5" w16cid:durableId="492641641">
    <w:abstractNumId w:val="4"/>
  </w:num>
  <w:num w:numId="6" w16cid:durableId="1582637702">
    <w:abstractNumId w:val="8"/>
  </w:num>
  <w:num w:numId="7" w16cid:durableId="885147525">
    <w:abstractNumId w:val="3"/>
  </w:num>
  <w:num w:numId="8" w16cid:durableId="664169254">
    <w:abstractNumId w:val="2"/>
  </w:num>
  <w:num w:numId="9" w16cid:durableId="570190632">
    <w:abstractNumId w:val="1"/>
  </w:num>
  <w:num w:numId="10" w16cid:durableId="543105846">
    <w:abstractNumId w:val="0"/>
  </w:num>
  <w:num w:numId="11" w16cid:durableId="30962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283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74186"/>
    <w:rsid w:val="00084466"/>
    <w:rsid w:val="000B53F1"/>
    <w:rsid w:val="000D3B3C"/>
    <w:rsid w:val="000E3BEC"/>
    <w:rsid w:val="00122EB3"/>
    <w:rsid w:val="00132CA6"/>
    <w:rsid w:val="0014571A"/>
    <w:rsid w:val="00170D87"/>
    <w:rsid w:val="00177D49"/>
    <w:rsid w:val="001A26B5"/>
    <w:rsid w:val="001C065C"/>
    <w:rsid w:val="001C1CAD"/>
    <w:rsid w:val="001D3FC6"/>
    <w:rsid w:val="00221DDD"/>
    <w:rsid w:val="002506F6"/>
    <w:rsid w:val="0028051C"/>
    <w:rsid w:val="002A70D9"/>
    <w:rsid w:val="002B39BE"/>
    <w:rsid w:val="002B7443"/>
    <w:rsid w:val="002C4808"/>
    <w:rsid w:val="002C51BC"/>
    <w:rsid w:val="002D7520"/>
    <w:rsid w:val="002E2CA2"/>
    <w:rsid w:val="002E5125"/>
    <w:rsid w:val="00321A19"/>
    <w:rsid w:val="0033740C"/>
    <w:rsid w:val="0035045F"/>
    <w:rsid w:val="0037667F"/>
    <w:rsid w:val="00382AB6"/>
    <w:rsid w:val="00383712"/>
    <w:rsid w:val="003C2647"/>
    <w:rsid w:val="003C62D6"/>
    <w:rsid w:val="003D0657"/>
    <w:rsid w:val="003D2399"/>
    <w:rsid w:val="003E4A92"/>
    <w:rsid w:val="003F6A45"/>
    <w:rsid w:val="0040289D"/>
    <w:rsid w:val="00424458"/>
    <w:rsid w:val="00432346"/>
    <w:rsid w:val="00447F3A"/>
    <w:rsid w:val="004759D9"/>
    <w:rsid w:val="0049068A"/>
    <w:rsid w:val="00493D23"/>
    <w:rsid w:val="004A3FC8"/>
    <w:rsid w:val="00500F30"/>
    <w:rsid w:val="00503B57"/>
    <w:rsid w:val="005145BB"/>
    <w:rsid w:val="00517BFD"/>
    <w:rsid w:val="0054471F"/>
    <w:rsid w:val="005461F3"/>
    <w:rsid w:val="00547118"/>
    <w:rsid w:val="00547AC9"/>
    <w:rsid w:val="00552EA4"/>
    <w:rsid w:val="00592740"/>
    <w:rsid w:val="005A7F6F"/>
    <w:rsid w:val="005C2BDD"/>
    <w:rsid w:val="005C2CF8"/>
    <w:rsid w:val="005C47A8"/>
    <w:rsid w:val="005D221C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336DE"/>
    <w:rsid w:val="00763DE9"/>
    <w:rsid w:val="00781234"/>
    <w:rsid w:val="007A1CD3"/>
    <w:rsid w:val="007B7AF3"/>
    <w:rsid w:val="008073EB"/>
    <w:rsid w:val="00843027"/>
    <w:rsid w:val="00873917"/>
    <w:rsid w:val="00874EBC"/>
    <w:rsid w:val="00890CA9"/>
    <w:rsid w:val="008B691B"/>
    <w:rsid w:val="00911AC9"/>
    <w:rsid w:val="009211D3"/>
    <w:rsid w:val="00933173"/>
    <w:rsid w:val="00934124"/>
    <w:rsid w:val="00950912"/>
    <w:rsid w:val="00952A27"/>
    <w:rsid w:val="00977FA5"/>
    <w:rsid w:val="009D7E97"/>
    <w:rsid w:val="009E52CA"/>
    <w:rsid w:val="009F72E5"/>
    <w:rsid w:val="00A005D7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B71F81"/>
    <w:rsid w:val="00BA0987"/>
    <w:rsid w:val="00BA6CFD"/>
    <w:rsid w:val="00BB735C"/>
    <w:rsid w:val="00BF61C4"/>
    <w:rsid w:val="00C00FF6"/>
    <w:rsid w:val="00C05C55"/>
    <w:rsid w:val="00C076C6"/>
    <w:rsid w:val="00C1247F"/>
    <w:rsid w:val="00C137DA"/>
    <w:rsid w:val="00C20F69"/>
    <w:rsid w:val="00C3113F"/>
    <w:rsid w:val="00C404ED"/>
    <w:rsid w:val="00C4536F"/>
    <w:rsid w:val="00C46ADA"/>
    <w:rsid w:val="00C8438D"/>
    <w:rsid w:val="00C85025"/>
    <w:rsid w:val="00C918BD"/>
    <w:rsid w:val="00C94E59"/>
    <w:rsid w:val="00CA680A"/>
    <w:rsid w:val="00CB6D31"/>
    <w:rsid w:val="00CE0951"/>
    <w:rsid w:val="00CF68A2"/>
    <w:rsid w:val="00D3003B"/>
    <w:rsid w:val="00D36643"/>
    <w:rsid w:val="00D3779E"/>
    <w:rsid w:val="00D679E5"/>
    <w:rsid w:val="00D74391"/>
    <w:rsid w:val="00D83360"/>
    <w:rsid w:val="00DB7B85"/>
    <w:rsid w:val="00DD1BBF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86BDC"/>
    <w:rsid w:val="00E90203"/>
    <w:rsid w:val="00E9298F"/>
    <w:rsid w:val="00EA0405"/>
    <w:rsid w:val="00ED0822"/>
    <w:rsid w:val="00ED3327"/>
    <w:rsid w:val="00ED35D7"/>
    <w:rsid w:val="00ED61AB"/>
    <w:rsid w:val="00EF4C32"/>
    <w:rsid w:val="00EF69CD"/>
    <w:rsid w:val="00F02126"/>
    <w:rsid w:val="00F07AB3"/>
    <w:rsid w:val="00F262AB"/>
    <w:rsid w:val="00F7284D"/>
    <w:rsid w:val="00F7524F"/>
    <w:rsid w:val="00F82614"/>
    <w:rsid w:val="00F94A2B"/>
    <w:rsid w:val="00FA00C6"/>
    <w:rsid w:val="00FC5F9E"/>
    <w:rsid w:val="00FE52B9"/>
    <w:rsid w:val="00FE609F"/>
    <w:rsid w:val="00FF1D5B"/>
    <w:rsid w:val="19990FB4"/>
    <w:rsid w:val="737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854D9"/>
  <w15:docId w15:val="{FA678855-9C41-4B6F-BD9D-81D9CD1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Arial" w:hAnsi="Arial"/>
      <w:sz w:val="22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Titolo2">
    <w:name w:val="heading 2"/>
    <w:basedOn w:val="Sottotitolo"/>
    <w:next w:val="Normale"/>
    <w:qFormat/>
  </w:style>
  <w:style w:type="paragraph" w:styleId="Titolo3">
    <w:name w:val="heading 3"/>
    <w:basedOn w:val="Subtitle2"/>
    <w:next w:val="Normale"/>
    <w:link w:val="Titolo3Carattere"/>
    <w:unhideWhenUsed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qFormat/>
    <w:pPr>
      <w:keepNext/>
      <w:spacing w:before="360" w:after="120"/>
      <w:outlineLvl w:val="1"/>
    </w:pPr>
    <w:rPr>
      <w:b/>
    </w:rPr>
  </w:style>
  <w:style w:type="paragraph" w:customStyle="1" w:styleId="Subtitle2">
    <w:name w:val="Subtitle 2"/>
    <w:basedOn w:val="Sottotitolo"/>
    <w:qFormat/>
    <w:pPr>
      <w:spacing w:before="240" w:after="0"/>
    </w:pPr>
    <w:rPr>
      <w:bCs/>
      <w:szCs w:val="20"/>
      <w:u w:val="single"/>
    </w:rPr>
  </w:style>
  <w:style w:type="paragraph" w:styleId="Testofumetto">
    <w:name w:val="Balloon Text"/>
    <w:basedOn w:val="Normale"/>
    <w:link w:val="TestofumettoCaratter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qFormat/>
    <w:pPr>
      <w:spacing w:after="120"/>
    </w:pPr>
  </w:style>
  <w:style w:type="paragraph" w:styleId="Rientrocorpodeltesto">
    <w:name w:val="Body Text Indent"/>
    <w:basedOn w:val="Normale"/>
    <w:link w:val="RientrocorpodeltestoCarattere"/>
    <w:qFormat/>
    <w:pPr>
      <w:ind w:left="720"/>
      <w:jc w:val="both"/>
    </w:pPr>
    <w:rPr>
      <w:rFonts w:cs="Arial"/>
      <w:color w:val="FF0000"/>
      <w:sz w:val="20"/>
      <w:szCs w:val="20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Pidipagina">
    <w:name w:val="footer"/>
    <w:basedOn w:val="Normale"/>
    <w:link w:val="PidipaginaCarattere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tabs>
        <w:tab w:val="center" w:pos="4320"/>
        <w:tab w:val="right" w:pos="8640"/>
      </w:tabs>
    </w:pPr>
  </w:style>
  <w:style w:type="character" w:styleId="Collegamentoipertestuale">
    <w:name w:val="Hyperlink"/>
    <w:basedOn w:val="Carpredefinitoparagrafo"/>
    <w:qFormat/>
    <w:rPr>
      <w:color w:val="0000FF"/>
      <w:u w:val="single"/>
    </w:rPr>
  </w:style>
  <w:style w:type="paragraph" w:styleId="Puntoelenco">
    <w:name w:val="List Bullet"/>
    <w:basedOn w:val="Normale"/>
    <w:autoRedefine/>
    <w:qFormat/>
    <w:pPr>
      <w:numPr>
        <w:numId w:val="1"/>
      </w:numPr>
    </w:pPr>
    <w:rPr>
      <w:rFonts w:ascii="Times" w:hAnsi="Times" w:cs="Times"/>
    </w:rPr>
  </w:style>
  <w:style w:type="paragraph" w:styleId="Puntoelenco2">
    <w:name w:val="List Bullet 2"/>
    <w:basedOn w:val="Normale"/>
    <w:autoRedefine/>
    <w:qFormat/>
    <w:pPr>
      <w:numPr>
        <w:numId w:val="2"/>
      </w:numPr>
    </w:pPr>
    <w:rPr>
      <w:rFonts w:ascii="Times" w:hAnsi="Times" w:cs="Times"/>
    </w:rPr>
  </w:style>
  <w:style w:type="paragraph" w:styleId="Puntoelenco3">
    <w:name w:val="List Bullet 3"/>
    <w:basedOn w:val="Normale"/>
    <w:autoRedefine/>
    <w:qFormat/>
    <w:pPr>
      <w:numPr>
        <w:numId w:val="3"/>
      </w:numPr>
    </w:pPr>
    <w:rPr>
      <w:rFonts w:ascii="Times" w:hAnsi="Times" w:cs="Times"/>
    </w:rPr>
  </w:style>
  <w:style w:type="paragraph" w:styleId="Puntoelenco4">
    <w:name w:val="List Bullet 4"/>
    <w:basedOn w:val="Normale"/>
    <w:autoRedefine/>
    <w:qFormat/>
    <w:pPr>
      <w:numPr>
        <w:numId w:val="4"/>
      </w:numPr>
    </w:pPr>
    <w:rPr>
      <w:rFonts w:ascii="Times" w:hAnsi="Times" w:cs="Times"/>
    </w:rPr>
  </w:style>
  <w:style w:type="paragraph" w:styleId="Puntoelenco5">
    <w:name w:val="List Bullet 5"/>
    <w:basedOn w:val="Normale"/>
    <w:autoRedefine/>
    <w:qFormat/>
    <w:pPr>
      <w:numPr>
        <w:numId w:val="5"/>
      </w:numPr>
    </w:pPr>
    <w:rPr>
      <w:rFonts w:ascii="Times" w:hAnsi="Times" w:cs="Times"/>
    </w:rPr>
  </w:style>
  <w:style w:type="paragraph" w:styleId="Numeroelenco">
    <w:name w:val="List Number"/>
    <w:basedOn w:val="Normale"/>
    <w:qFormat/>
    <w:pPr>
      <w:numPr>
        <w:numId w:val="6"/>
      </w:numPr>
    </w:pPr>
    <w:rPr>
      <w:rFonts w:ascii="Times" w:hAnsi="Times" w:cs="Times"/>
    </w:rPr>
  </w:style>
  <w:style w:type="paragraph" w:styleId="Numeroelenco2">
    <w:name w:val="List Number 2"/>
    <w:basedOn w:val="Normale"/>
    <w:qFormat/>
    <w:pPr>
      <w:numPr>
        <w:numId w:val="7"/>
      </w:numPr>
    </w:pPr>
    <w:rPr>
      <w:rFonts w:ascii="Times" w:hAnsi="Times" w:cs="Times"/>
    </w:rPr>
  </w:style>
  <w:style w:type="paragraph" w:styleId="Numeroelenco3">
    <w:name w:val="List Number 3"/>
    <w:basedOn w:val="Normale"/>
    <w:qFormat/>
    <w:pPr>
      <w:numPr>
        <w:numId w:val="8"/>
      </w:numPr>
    </w:pPr>
    <w:rPr>
      <w:rFonts w:ascii="Times" w:hAnsi="Times" w:cs="Times"/>
    </w:rPr>
  </w:style>
  <w:style w:type="paragraph" w:styleId="Numeroelenco4">
    <w:name w:val="List Number 4"/>
    <w:basedOn w:val="Normale"/>
    <w:qFormat/>
    <w:pPr>
      <w:numPr>
        <w:numId w:val="9"/>
      </w:numPr>
    </w:pPr>
    <w:rPr>
      <w:rFonts w:ascii="Times" w:hAnsi="Times" w:cs="Times"/>
    </w:rPr>
  </w:style>
  <w:style w:type="paragraph" w:styleId="Numeroelenco5">
    <w:name w:val="List Number 5"/>
    <w:basedOn w:val="Normale"/>
    <w:qFormat/>
    <w:pPr>
      <w:numPr>
        <w:numId w:val="10"/>
      </w:numPr>
    </w:pPr>
    <w:rPr>
      <w:rFonts w:ascii="Times" w:hAnsi="Times" w:cs="Times"/>
    </w:rPr>
  </w:style>
  <w:style w:type="paragraph" w:styleId="NormaleWeb">
    <w:name w:val="Normal (Web)"/>
    <w:basedOn w:val="Normale"/>
    <w:qFormat/>
    <w:pPr>
      <w:autoSpaceDE/>
      <w:autoSpaceDN/>
      <w:spacing w:before="100" w:beforeAutospacing="1" w:after="100" w:afterAutospacing="1"/>
    </w:pPr>
    <w:rPr>
      <w:rFonts w:eastAsia="Arial Unicode MS"/>
    </w:rPr>
  </w:style>
  <w:style w:type="character" w:styleId="Numeropagina">
    <w:name w:val="page number"/>
    <w:basedOn w:val="Carpredefinitoparagrafo"/>
    <w:qFormat/>
    <w:rPr>
      <w:rFonts w:ascii="Arial" w:hAnsi="Arial"/>
      <w:sz w:val="20"/>
      <w:u w:val="single"/>
    </w:rPr>
  </w:style>
  <w:style w:type="character" w:styleId="Enfasigrassetto">
    <w:name w:val="Strong"/>
    <w:basedOn w:val="Carpredefinitoparagrafo"/>
    <w:qFormat/>
    <w:rPr>
      <w:b/>
      <w:bCs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Pr>
      <w:rFonts w:ascii="Arial" w:hAnsi="Arial" w:cs="Arial"/>
      <w:color w:val="FF0000"/>
    </w:rPr>
  </w:style>
  <w:style w:type="paragraph" w:customStyle="1" w:styleId="DataField11pt-Single">
    <w:name w:val="Data Field 11pt-Single"/>
    <w:basedOn w:val="Normale"/>
    <w:link w:val="DataField11pt-SingleChar"/>
    <w:qFormat/>
    <w:rPr>
      <w:rFonts w:cs="Arial"/>
      <w:szCs w:val="20"/>
    </w:rPr>
  </w:style>
  <w:style w:type="character" w:customStyle="1" w:styleId="DataField11pt-SingleChar">
    <w:name w:val="Data Field 11pt-Single Char"/>
    <w:basedOn w:val="Carpredefinitoparagrafo"/>
    <w:link w:val="DataField11pt-Single"/>
    <w:qFormat/>
    <w:rPr>
      <w:rFonts w:ascii="Arial" w:hAnsi="Arial" w:cs="Arial"/>
      <w:sz w:val="22"/>
      <w:lang w:val="en-US" w:eastAsia="en-US" w:bidi="ar-SA"/>
    </w:rPr>
  </w:style>
  <w:style w:type="paragraph" w:customStyle="1" w:styleId="HeadingNote">
    <w:name w:val="Heading Note"/>
    <w:basedOn w:val="Normale"/>
    <w:qFormat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e"/>
    <w:qFormat/>
    <w:pPr>
      <w:tabs>
        <w:tab w:val="left" w:pos="270"/>
      </w:tabs>
    </w:pPr>
    <w:rPr>
      <w:rFonts w:cs="Arial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qFormat/>
    <w:rPr>
      <w:rFonts w:ascii="Arial" w:hAnsi="Arial"/>
      <w:b/>
      <w:sz w:val="22"/>
      <w:szCs w:val="24"/>
    </w:rPr>
  </w:style>
  <w:style w:type="paragraph" w:customStyle="1" w:styleId="OMBInfo">
    <w:name w:val="OMB Info"/>
    <w:basedOn w:val="Normale"/>
    <w:qFormat/>
    <w:pPr>
      <w:spacing w:after="120"/>
      <w:jc w:val="right"/>
    </w:pPr>
    <w:rPr>
      <w:sz w:val="16"/>
    </w:rPr>
  </w:style>
  <w:style w:type="character" w:customStyle="1" w:styleId="Titolo3Carattere">
    <w:name w:val="Titolo 3 Carattere"/>
    <w:basedOn w:val="Carpredefinitoparagrafo"/>
    <w:link w:val="Titolo3"/>
    <w:qFormat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pPr>
      <w:spacing w:after="160"/>
    </w:pPr>
  </w:style>
  <w:style w:type="character" w:customStyle="1" w:styleId="TestocommentoCarattere">
    <w:name w:val="Testo commento Carattere"/>
    <w:basedOn w:val="Carpredefinitoparagrafo"/>
    <w:link w:val="Testocommento"/>
    <w:qFormat/>
    <w:rPr>
      <w:rFonts w:ascii="Arial" w:hAnsi="Arial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rFonts w:ascii="Arial" w:hAnsi="Arial"/>
      <w:b/>
      <w:bCs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qFormat/>
    <w:rPr>
      <w:rFonts w:ascii="Arial" w:hAnsi="Arial"/>
      <w:b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Arial" w:hAnsi="Arial"/>
      <w:sz w:val="22"/>
      <w:szCs w:val="24"/>
    </w:rPr>
  </w:style>
  <w:style w:type="paragraph" w:styleId="Paragrafoelenco">
    <w:name w:val="List Paragraph"/>
    <w:basedOn w:val="Normale"/>
    <w:uiPriority w:val="34"/>
    <w:qFormat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it-IT"/>
    </w:rPr>
  </w:style>
  <w:style w:type="paragraph" w:customStyle="1" w:styleId="desc">
    <w:name w:val="desc"/>
    <w:basedOn w:val="Normale"/>
    <w:qFormat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Arial" w:hAnsi="Arial"/>
      <w:sz w:val="22"/>
      <w:szCs w:val="24"/>
      <w:lang w:val="en-US" w:eastAsia="en-US"/>
    </w:rPr>
  </w:style>
  <w:style w:type="paragraph" w:styleId="Revisione">
    <w:name w:val="Revision"/>
    <w:hidden/>
    <w:uiPriority w:val="99"/>
    <w:unhideWhenUsed/>
    <w:rsid w:val="00221DDD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7" ma:contentTypeDescription="Create a new document." ma:contentTypeScope="" ma:versionID="295e7bf78c4edfced3b1691833929708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6fbbd4e57a49a0c3d95faaf3cc1f947c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dexed="true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11/16 AP Updated Rev. Date; Ready for Posting</Test_x0020_Comment>
    <OMB_x0020_No_x002e_ xmlns="97b54082-1e85-426d-afc6-16ad99d216c1">0925-0046</OMB_x0020_No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6B2F-8729-43A5-B2ED-230CEAA7B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4.xml><?xml version="1.0" encoding="utf-8"?>
<ds:datastoreItem xmlns:ds="http://schemas.openxmlformats.org/officeDocument/2006/customXml" ds:itemID="{723B2519-F6FB-4CB3-9F2E-B810A3B2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MICHELE SAVIANO</cp:lastModifiedBy>
  <cp:revision>2</cp:revision>
  <cp:lastPrinted>2011-03-11T19:43:00Z</cp:lastPrinted>
  <dcterms:created xsi:type="dcterms:W3CDTF">2024-06-25T09:03:00Z</dcterms:created>
  <dcterms:modified xsi:type="dcterms:W3CDTF">2024-06-25T09:03:00Z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KSOProductBuildVer">
    <vt:lpwstr>1033-12.2.0.17119</vt:lpwstr>
  </property>
  <property fmtid="{D5CDD505-2E9C-101B-9397-08002B2CF9AE}" pid="6" name="ICV">
    <vt:lpwstr>97054B8DFAC74C11BDBB42DFE4549D55_13</vt:lpwstr>
  </property>
  <property fmtid="{D5CDD505-2E9C-101B-9397-08002B2CF9AE}" pid="7" name="MSIP_Label_2ad0b24d-6422-44b0-b3de-abb3a9e8c81a_Enabled">
    <vt:lpwstr>true</vt:lpwstr>
  </property>
  <property fmtid="{D5CDD505-2E9C-101B-9397-08002B2CF9AE}" pid="8" name="MSIP_Label_2ad0b24d-6422-44b0-b3de-abb3a9e8c81a_SetDate">
    <vt:lpwstr>2024-06-05T09:34:04Z</vt:lpwstr>
  </property>
  <property fmtid="{D5CDD505-2E9C-101B-9397-08002B2CF9AE}" pid="9" name="MSIP_Label_2ad0b24d-6422-44b0-b3de-abb3a9e8c81a_Method">
    <vt:lpwstr>Standard</vt:lpwstr>
  </property>
  <property fmtid="{D5CDD505-2E9C-101B-9397-08002B2CF9AE}" pid="10" name="MSIP_Label_2ad0b24d-6422-44b0-b3de-abb3a9e8c81a_Name">
    <vt:lpwstr>defa4170-0d19-0005-0004-bc88714345d2</vt:lpwstr>
  </property>
  <property fmtid="{D5CDD505-2E9C-101B-9397-08002B2CF9AE}" pid="11" name="MSIP_Label_2ad0b24d-6422-44b0-b3de-abb3a9e8c81a_SiteId">
    <vt:lpwstr>2fcfe26a-bb62-46b0-b1e3-28f9da0c45fd</vt:lpwstr>
  </property>
  <property fmtid="{D5CDD505-2E9C-101B-9397-08002B2CF9AE}" pid="12" name="MSIP_Label_2ad0b24d-6422-44b0-b3de-abb3a9e8c81a_ActionId">
    <vt:lpwstr>b85eb8ae-4bea-4a4e-a233-38b554057ca3</vt:lpwstr>
  </property>
  <property fmtid="{D5CDD505-2E9C-101B-9397-08002B2CF9AE}" pid="13" name="MSIP_Label_2ad0b24d-6422-44b0-b3de-abb3a9e8c81a_ContentBits">
    <vt:lpwstr>0</vt:lpwstr>
  </property>
</Properties>
</file>